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卷558-562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卷558-562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本书出售、求购地址：https://www.jiaokey.com/book/detail/12829697.html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卷558-562.html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