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卷525-528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卷525-528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本书出售、求购地址：https://www.jiaokey.com/book/detail/12829691.html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卷525-528.html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