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卷466-467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卷466-467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本书出售、求购地址：https://www.jiaokey.com/book/detail/12829679.html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卷466-467.html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