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卷108-118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卷108-118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本书出售、求购地址：https://www.jiaokey.com/book/detail/12829661.html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卷108-118.html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