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卷84-86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卷84-86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本书出售、求购地址：https://www.jiaokey.com/book/detail/12829655.html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卷84-86.html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