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卷55-58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卷55-58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本书出售、求购地址：https://www.jiaokey.com/book/detail/12829646.html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卷55-58.html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