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卷1205-1209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卷1205-1209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卷1205-1209.html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