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卷1172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卷1172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本书出售、求购地址：https://www.jiaokey.com/book/detail/12829629.html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卷1172.html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