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卷1160-1165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卷1160-1165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卷1160-1165.html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