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卷1142-1145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卷1142-1145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本书出售、求购地址：https://www.jiaokey.com/book/detail/12829621.html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卷1142-1145.html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