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书名：五经稽疑  卷2</w:t>
      </w:r>
    </w:p>
    <w:p>
      <w:r>
        <w:t>作者：（明）朱睦楔撰</w:t>
      </w:r>
    </w:p>
    <w:p>
      <w:r>
        <w:t>出版社：北京:商务印书馆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五经稽疑  卷2 评论地址：https://www.jiaokey.com/book/detail/12829521.html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