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说文解字引春秋传考  卷1-2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说文解字引春秋传考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本书出售、求购地址：https://www.jiaokey.com/book/detail/12829517.html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关键词搜索：https://www.jiaokey.com/tag/说文解字引春秋传考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