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说文解字引经考  卷1、卷2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说文解字引经考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本书出售、求购地址：https://www.jiaokey.com/book/detail/12829512.html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关键词搜索：https://www.jiaokey.com/tag/说文解字引经考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