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大学、中庸</w:t>
      </w:r>
    </w:p>
    <w:p>
      <w:r>
        <w:t>作者：（明）邓林撰</w:t>
      </w:r>
    </w:p>
    <w:p>
      <w:r>
        <w:t>出版社：上海鸿宝书局,民国三年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（新订）四书补注备旨  大学、中庸 评论地址：https://www.jiaokey.com/book/detail/12829458.html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