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论语  卷3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论语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本书出售、求购地址：https://www.jiaokey.com/book/detail/12829429.html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论语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