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孟子  卷11、卷2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孟子  卷11、卷2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本书出售、求购地址：https://www.jiaokey.com/book/detail/12829390.html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孟子  卷11、卷2.html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