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12  春秋谷梁传谳  卷5-6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12  春秋谷梁传谳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本书出售、求购地址：https://www.jiaokey.com/book/detail/12829378.html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12  春秋谷梁传谳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