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8  春秋公羊传谳  卷3-4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8  春秋公羊传谳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本书出售、求购地址：https://www.jiaokey.com/book/detail/12829374.html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8  春秋公羊传谳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