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7  春秋公羊传谳  卷2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7  春秋公羊传谳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本书出售、求购地址：https://www.jiaokey.com/book/detail/12829373.html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关键词搜索：https://www.jiaokey.com/tag/春秋谳  7  春秋公羊传谳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