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  卷6至卷12</w:t>
      </w:r>
    </w:p>
    <w:p>
      <w:r>
        <w:rPr>
          <w:rFonts w:ascii="宋体" w:hAnsi="宋体" w:eastAsia="宋体"/>
          <w:sz w:val="24"/>
        </w:rPr>
        <w:t>（晋）范宁集解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  卷6至卷12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（晋）范宁集解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本书出售、求购地址：https://www.jiaokey.com/book/detail/12829336.html</w:t>
      </w:r>
    </w:p>
    <w:p>
      <w:r>
        <w:t>更多相关图书推荐：https://www.jiaokey.com</w:t>
      </w:r>
    </w:p>
    <w:p>
      <w:r>
        <w:t>（晋）范宁集解 其他作品：https://www.jiaokey.com/tag/（晋）范宁集解.html</w:t>
      </w:r>
    </w:p>
    <w:p>
      <w:r>
        <w:t>扫叶山房 出版图书：https://www.jiaokey.com/tag/扫叶山房.html</w:t>
      </w:r>
    </w:p>
    <w:p>
      <w:r>
        <w:t>关键词搜索：https://www.jiaokey.com/tag/春秋榖梁传  卷6至卷12.html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