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上孟卷1、卷2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四书补注备旨  上孟卷1、卷2 评论地址：https://www.jiaokey.com/book/detail/12829309.html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