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书名：周易程朱传义折衷  卷31至卷33</w:t>
      </w:r>
    </w:p>
    <w:p>
      <w:r>
        <w:t>作者：（元）赵采撰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周易程朱传义折衷  卷31至卷33 评论地址：https://www.jiaokey.com/book/detail/12829125.html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