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卷9、卷10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周易程朱传义折衷  卷9、卷10 评论地址：https://www.jiaokey.com/book/detail/12829114.html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