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书名：诗疑辩证  卷6</w:t>
      </w:r>
    </w:p>
    <w:p>
      <w:r>
        <w:t>作者：（清）黄中松撰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诗疑辩证  卷6 评论地址：https://www.jiaokey.com/book/detail/12829053.html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