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书名：五经备旨读本  卷4</w:t>
      </w:r>
    </w:p>
    <w:p>
      <w:r>
        <w:t>作者：（清）邹圣脉撰辑</w:t>
      </w:r>
    </w:p>
    <w:p>
      <w:r>
        <w:t>出版社：上海达成书局,民国十五年（1926）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五经备旨读本  卷4 评论地址：https://www.jiaokey.com/book/detail/12829013.html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