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二号首长  当官是一门技术活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二号首长  当官是一门技术活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本书出售、求购地址：https://www.jiaokey.com/book/detail/12828962.html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关键词搜索：https://www.jiaokey.com/tag/二号首长  当官是一门技术活.html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