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改变9600万人命运的超级神秘力量！</w:t>
      </w:r>
    </w:p>
    <w:p>
      <w:r>
        <w:t>作者：高原著</w:t>
      </w:r>
    </w:p>
    <w:p>
      <w:r>
        <w:t>出版社：重庆：重庆出版社</w:t>
      </w:r>
    </w:p>
    <w:p>
      <w:r>
        <w:t>出版日期：2011.04</w:t>
      </w:r>
    </w:p>
    <w:p>
      <w:r>
        <w:t>总页数：314</w:t>
      </w:r>
    </w:p>
    <w:p>
      <w:r>
        <w:t>更多请访问教客网: www.jiaokey.com</w:t>
      </w:r>
    </w:p>
    <w:p>
      <w:r>
        <w:t>潜意识  改变9600万人命运的超级神秘力量！ 评论地址：https://www.jiaokey.com/book/detail/12828958.html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