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实用电影编剧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实用电影编剧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本书出售、求购地址：https://www.jiaokey.com/book/detail/12828905.html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关键词搜索：https://www.jiaokey.com/tag/实用电影编剧.html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