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语言风格与文学韵律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语言风格与文学韵律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本书出售、求购地址：https://www.jiaokey.com/book/detail/12828903.html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关键词搜索：https://www.jiaokey.com/tag/语言风格与文学韵律.html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