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康斯坦丝的恋人</w:t>
      </w:r>
    </w:p>
    <w:p>
      <w:r>
        <w:t>作者：劳伦斯著；汤新楣译</w:t>
      </w:r>
    </w:p>
    <w:p>
      <w:r>
        <w:t>出版社：远景出版事业公司,民国70年09月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世界文学全集  康斯坦丝的恋人 评论地址：https://www.jiaokey.com/book/detail/12828841.html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