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台湾  11位新锐台湾文学研究者带你认识台湾文学</w:t>
      </w:r>
    </w:p>
    <w:p>
      <w:r>
        <w:rPr>
          <w:rFonts w:ascii="宋体" w:hAnsi="宋体" w:eastAsia="宋体"/>
          <w:sz w:val="24"/>
        </w:rPr>
        <w:t>吴明益，林淇漾，封德屏等著；须文蔚主编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台湾  11位新锐台湾文学研究者带你认识台湾文学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吴明益，林淇漾，封德屏等著；须文蔚主编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本书出售、求购地址：https://www.jiaokey.com/book/detail/12828820.html</w:t>
      </w:r>
    </w:p>
    <w:p>
      <w:r>
        <w:t>更多相关图书推荐：https://www.jiaokey.com</w:t>
      </w:r>
    </w:p>
    <w:p>
      <w:r>
        <w:t>吴明益，林淇漾，封德屏等著；须文蔚主编 其他作品：https://www.jiaokey.com/tag/吴明益，林淇漾，封德屏等著；须文蔚主编.html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关键词搜索：https://www.jiaokey.com/tag/文学  台湾  11位新锐台湾文学研究者带你认识台湾文学.html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