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台湾印象  台湾文学中的地区风采</w:t>
      </w:r>
    </w:p>
    <w:p>
      <w:r>
        <w:rPr>
          <w:rFonts w:ascii="宋体" w:hAnsi="宋体" w:eastAsia="宋体"/>
          <w:sz w:val="24"/>
        </w:rPr>
        <w:t>汪淑珍，孙丕圣，冯翠珍编著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台湾印象  台湾文学中的地区风采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汪淑珍，孙丕圣，冯翠珍编著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本书出售、求购地址：https://www.jiaokey.com/book/detail/12828795.html</w:t>
      </w:r>
    </w:p>
    <w:p>
      <w:r>
        <w:t>更多相关图书推荐：https://www.jiaokey.com</w:t>
      </w:r>
    </w:p>
    <w:p>
      <w:r>
        <w:t>汪淑珍，孙丕圣，冯翠珍编著 其他作品：https://www.jiaokey.com/tag/汪淑珍，孙丕圣，冯翠珍编著.html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关键词搜索：https://www.jiaokey.com/tag/台湾印象  台湾文学中的地区风采.html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