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  篇章结构修辞史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  篇章结构修辞史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本书出售、求购地址：https://www.jiaokey.com/book/detail/12828725.html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关键词搜索：https://www.jiaokey.com/tag/古典小说  篇章结构修辞史.html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