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跫音的追寻  第2卷</w:t>
      </w:r>
    </w:p>
    <w:p>
      <w:r>
        <w:rPr>
          <w:rFonts w:ascii="宋体" w:hAnsi="宋体" w:eastAsia="宋体"/>
          <w:sz w:val="24"/>
        </w:rPr>
        <w:t>苏慈辑；宗恒译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跫音的追寻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苏慈辑；宗恒译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四季出版事业有限公司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本书出售、求购地址：https://www.jiaokey.com/book/detail/12828719.html</w:t>
      </w:r>
    </w:p>
    <w:p>
      <w:r>
        <w:t>更多相关图书推荐：https://www.jiaokey.com</w:t>
      </w:r>
    </w:p>
    <w:p>
      <w:r>
        <w:t>苏慈辑；宗恒译 其他作品：https://www.jiaokey.com/tag/苏慈辑；宗恒译.html</w:t>
      </w:r>
    </w:p>
    <w:p>
      <w:r>
        <w:t>四季出版事业有限公司 出版图书：https://www.jiaokey.com/tag/四季出版事业有限公司.html</w:t>
      </w:r>
    </w:p>
    <w:p>
      <w:r>
        <w:t>关键词搜索：https://www.jiaokey.com/tag/跫音的追寻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