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兰花传奇</w:t>
      </w:r>
    </w:p>
    <w:p>
      <w:r>
        <w:rPr>
          <w:rFonts w:ascii="宋体" w:hAnsi="宋体" w:eastAsia="宋体"/>
          <w:sz w:val="24"/>
        </w:rPr>
        <w:t>冯翊纲著；司马长风主编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冯翊纲著；司马长风主编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幽默文学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本书出售、求购地址：https://www.jiaokey.com/book/detail/12828662.html</w:t>
      </w:r>
    </w:p>
    <w:p>
      <w:r>
        <w:t>更多相关图书推荐：https://www.jiaokey.com</w:t>
      </w:r>
    </w:p>
    <w:p>
      <w:r>
        <w:t>冯翊纲著；司马长风主编 其他作品：https://www.jiaokey.com/tag/冯翊纲著；司马长风主编.html</w:t>
      </w:r>
    </w:p>
    <w:p>
      <w:r>
        <w:t>幽默文学 出版图书：https://www.jiaokey.com/tag/幽默文学.html</w:t>
      </w:r>
    </w:p>
    <w:p>
      <w:r>
        <w:t>关键词搜索：https://www.jiaokey.com/tag/兰花传奇.html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