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第1卷  寄居录  琼东杂记  侍养录  景西杂记  纂史随笔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第1卷  寄居录  琼东杂记  侍养录  景西杂记  纂史随笔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本书出售、求购地址：https://www.jiaokey.com/book/detail/12828626.html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关键词搜索：https://www.jiaokey.com/tag/顾颉刚读书笔记  第1卷  寄居录  琼东杂记  侍养录  景西杂记  纂史随笔.html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