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第7辑  第1册  唐代诗禅互涉现象  文学发展史的侧面考察</w:t>
      </w:r>
    </w:p>
    <w:p>
      <w:r>
        <w:rPr>
          <w:rFonts w:ascii="宋体" w:hAnsi="宋体" w:eastAsia="宋体"/>
          <w:sz w:val="24"/>
        </w:rPr>
        <w:t>黄敬家著；龚鹏程主编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第7辑  第1册  唐代诗禅互涉现象  文学发展史的侧面考察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黄敬家著；龚鹏程主编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本书出售、求购地址：https://www.jiaokey.com/book/detail/12828621.html</w:t>
      </w:r>
    </w:p>
    <w:p>
      <w:r>
        <w:t>更多相关图书推荐：https://www.jiaokey.com</w:t>
      </w:r>
    </w:p>
    <w:p>
      <w:r>
        <w:t>黄敬家著；龚鹏程主编 其他作品：https://www.jiaokey.com/tag/黄敬家著；龚鹏程主编.html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第7辑  第1册  唐代诗禅互涉现象  文学发展史的侧面考察.html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