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第6卷  古柯庭琐记  缓齐杂记  膏火书  西齐读书记  得性轩读鉴记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第6卷  古柯庭琐记  缓齐杂记  膏火书  西齐读书记  得性轩读鉴记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本书出售、求购地址：https://www.jiaokey.com/book/detail/12828618.html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关键词搜索：https://www.jiaokey.com/tag/顾颉刚读书笔记  第6卷  古柯庭琐记  缓齐杂记  膏火书  西齐读书记  得性轩读鉴记.html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