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第9卷  下  愚修录  枫林村杂记  高春琐语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第9卷  下  愚修录  枫林村杂记  高春琐语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本书出售、求购地址：https://www.jiaokey.com/book/detail/12828616.html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关键词搜索：https://www.jiaokey.com/tag/顾颉刚读书笔记  第9卷  下  愚修录  枫林村杂记  高春琐语.html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