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你的美，我知道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你的美，我知道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本书出售、求购地址：https://www.jiaokey.com/book/detail/12828591.html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关键词搜索：https://www.jiaokey.com/tag/你的美，我知道.html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