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怎样做好一项研究  小规模社会研究指南  第3版</w:t>
      </w:r>
    </w:p>
    <w:p>
      <w:r>
        <w:rPr>
          <w:rFonts w:ascii="宋体" w:hAnsi="宋体" w:eastAsia="宋体"/>
          <w:sz w:val="24"/>
        </w:rPr>
        <w:t>（英）马丁·登斯库姆著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怎样做好一项研究  小规模社会研究指南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（英）马丁·登斯库姆著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本书出售、求购地址：https://www.jiaokey.com/book/detail/12828572.html</w:t>
      </w:r>
    </w:p>
    <w:p>
      <w:r>
        <w:t>更多相关图书推荐：https://www.jiaokey.com</w:t>
      </w:r>
    </w:p>
    <w:p>
      <w:r>
        <w:t>（英）马丁·登斯库姆著 其他作品：https://www.jiaokey.com/tag/（英）马丁·登斯库姆著.html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关键词搜索：https://www.jiaokey.com/tag/怎样做好一项研究  小规模社会研究指南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