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学做经典宴客菜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学做经典宴客菜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本书出售、求购地址：https://www.jiaokey.com/book/detail/12828553.html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关键词搜索：https://www.jiaokey.com/tag/学做经典宴客菜.html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