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小人国的秘密  讲述中国巴学园的故事……</w:t>
      </w:r>
    </w:p>
    <w:p>
      <w:r>
        <w:rPr>
          <w:rFonts w:ascii="宋体" w:hAnsi="宋体" w:eastAsia="宋体"/>
          <w:sz w:val="24"/>
        </w:rPr>
        <w:t>张同道主编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小人国的秘密  讲述中国巴学园的故事……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本书出售、求购地址：https://www.jiaokey.com/book/detail/12828537.html</w:t>
      </w:r>
    </w:p>
    <w:p>
      <w:r>
        <w:t>更多相关图书推荐：https://www.jiaokey.com</w:t>
      </w:r>
    </w:p>
    <w:p>
      <w:r>
        <w:t>张同道主编 其他作品：https://www.jiaokey.com/tag/张同道主编.html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关键词搜索：https://www.jiaokey.com/tag/小人国的秘密  讲述中国巴学园的故事…….html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