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中考·竞赛对接辅导  初中数学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中考·竞赛对接辅导  初中数学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本书出售、求购地址：https://www.jiaokey.com/book/detail/12828529.html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关键词搜索：https://www.jiaokey.com/tag/中考·竞赛对接辅导  初中数学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