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  初中英语  2  技能篇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  初中英语  2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本书出售、求购地址：https://www.jiaokey.com/book/detail/12828527.html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  初中英语  2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