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特种铸造生产工艺与装备入门与精通</w:t>
      </w:r>
    </w:p>
    <w:p>
      <w:r>
        <w:rPr>
          <w:rFonts w:ascii="宋体" w:hAnsi="宋体" w:eastAsia="宋体"/>
          <w:sz w:val="24"/>
        </w:rPr>
        <w:t>耿鑫明，吕志刚，姜不居编著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特种铸造生产工艺与装备入门与精通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耿鑫明，吕志刚，姜不居编著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本书出售、求购地址：https://www.jiaokey.com/book/detail/12828518.html</w:t>
      </w:r>
    </w:p>
    <w:p>
      <w:r>
        <w:t>更多相关图书推荐：https://www.jiaokey.com</w:t>
      </w:r>
    </w:p>
    <w:p>
      <w:r>
        <w:t>耿鑫明，吕志刚，姜不居编著 其他作品：https://www.jiaokey.com/tag/耿鑫明，吕志刚，姜不居编著.html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关键词搜索：https://www.jiaokey.com/tag/特种铸造生产工艺与装备入门与精通.html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