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181招你想都想不到的降成本法</w:t>
      </w:r>
    </w:p>
    <w:p>
      <w:r>
        <w:rPr>
          <w:rFonts w:ascii="宋体" w:hAnsi="宋体" w:eastAsia="宋体"/>
          <w:sz w:val="24"/>
        </w:rPr>
        <w:t>大卫W.杨著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181招你想都想不到的降成本法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大卫W.杨著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本书出售、求购地址：https://www.jiaokey.com/book/detail/12828517.html</w:t>
      </w:r>
    </w:p>
    <w:p>
      <w:r>
        <w:t>更多相关图书推荐：https://www.jiaokey.com</w:t>
      </w:r>
    </w:p>
    <w:p>
      <w:r>
        <w:t>大卫W.杨著 其他作品：https://www.jiaokey.com/tag/大卫W.杨著.html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关键词搜索：https://www.jiaokey.com/tag/181招你想都想不到的降成本法.html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