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良人如此多娇</w:t>
      </w:r>
    </w:p>
    <w:p>
      <w:r>
        <w:rPr>
          <w:rFonts w:ascii="宋体" w:hAnsi="宋体" w:eastAsia="宋体"/>
          <w:sz w:val="24"/>
        </w:rPr>
        <w:t>心盈谷著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良人如此多娇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心盈谷著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本书出售、求购地址：https://www.jiaokey.com/book/detail/12828506.html</w:t>
      </w:r>
    </w:p>
    <w:p>
      <w:r>
        <w:t>更多相关图书推荐：https://www.jiaokey.com</w:t>
      </w:r>
    </w:p>
    <w:p>
      <w:r>
        <w:t>心盈谷著 其他作品：https://www.jiaokey.com/tag/心盈谷著.html</w:t>
      </w:r>
    </w:p>
    <w:p>
      <w:r>
        <w:t>北京:国际文化出版公司,2011.08 出版图书：https://www.jiaokey.com/tag/北京:国际文化出版公司,2011.08.html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