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大学英语四级词汇全能王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大学英语四级词汇全能王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本书出售、求购地址：https://www.jiaokey.com/book/detail/12828502.html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关键词搜索：https://www.jiaokey.com/tag/大学英语四级词汇全能王.html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