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地基与基础工程施工禁忌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地基与基础工程施工禁忌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本书出售、求购地址：https://www.jiaokey.com/book/detail/12828497.html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关键词搜索：https://www.jiaokey.com/tag/地基与基础工程施工禁忌.html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